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158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2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Шаргина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кв.19А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ExternalSystemDefinedgrp-29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30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кв.19А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18810586240708085976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ч.2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Style w:val="cat-FIOgrp-17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Style w:val="cat-PhoneNumbergrp-23rplc-2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634345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18810586240708085976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карточкой учета транспортного средства,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18810586240708085976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Style w:val="cat-UserDefinedgrp-31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6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7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0412365400805001582520125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8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8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722931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PhoneNumbergrp-23rplc-24">
    <w:name w:val="cat-PhoneNumber grp-23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F879-C892-4BAA-A43A-B4464304C8E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